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JDHABTitle"/>
        <w:spacing w:after="40"/>
        <w:jc w:val="center"/>
      </w:pPr>
      <w:r>
        <w:t>Journal of Digital Health and Advanced Biomaterials (JDHAB)</w:t>
      </w:r>
    </w:p>
    <w:p>
      <w:pPr>
        <w:pStyle w:val="JDHABSubtitle"/>
        <w:spacing w:after="280"/>
        <w:jc w:val="center"/>
      </w:pPr>
      <w:r>
        <w:t>Master Submission Template</w:t>
      </w:r>
    </w:p>
    <w:p>
      <w:pPr>
        <w:pStyle w:val="JDHABHeading1"/>
        <w:spacing w:after="40"/>
      </w:pPr>
      <w:r>
        <w:t>Full Title</w:t>
      </w:r>
    </w:p>
    <w:p>
      <w:pPr>
        <w:pStyle w:val="JDHABPlaceholder"/>
        <w:spacing w:after="80"/>
      </w:pPr>
      <w:r>
        <w:t>[Insert full manuscript title]</w:t>
      </w:r>
    </w:p>
    <w:p>
      <w:pPr>
        <w:pStyle w:val="JDHABHeading1"/>
        <w:spacing w:after="40"/>
      </w:pPr>
      <w:r>
        <w:t>Running Title</w:t>
      </w:r>
    </w:p>
    <w:p>
      <w:pPr>
        <w:pStyle w:val="JDHABPlaceholder"/>
        <w:spacing w:after="80"/>
      </w:pPr>
      <w:r>
        <w:t>[Insert short running title]</w:t>
      </w:r>
    </w:p>
    <w:p>
      <w:pPr>
        <w:pStyle w:val="JDHABHeading1"/>
        <w:spacing w:after="40"/>
      </w:pPr>
      <w:r>
        <w:t>Manuscript Type</w:t>
      </w:r>
    </w:p>
    <w:p>
      <w:pPr>
        <w:pStyle w:val="JDHABPlaceholder"/>
        <w:spacing w:after="80"/>
      </w:pPr>
      <w:r>
        <w:t>[Original Research / Review Article / Methods and Validation / Case Report / Case Series]</w:t>
      </w:r>
    </w:p>
    <w:p>
      <w:pPr>
        <w:pStyle w:val="JDHABHeading1"/>
        <w:spacing w:after="40"/>
      </w:pPr>
      <w:r>
        <w:t>Authors</w:t>
      </w:r>
    </w:p>
    <w:p>
      <w:pPr>
        <w:pStyle w:val="JDHABPlaceholder"/>
        <w:spacing w:after="80"/>
      </w:pPr>
      <w:r>
        <w:t>[Full name of Author 1]</w:t>
      </w:r>
    </w:p>
    <w:p>
      <w:pPr>
        <w:pStyle w:val="JDHABPlaceholder"/>
        <w:spacing w:after="80"/>
      </w:pPr>
      <w:r>
        <w:t>[Full name of Author 2]</w:t>
      </w:r>
    </w:p>
    <w:p>
      <w:pPr>
        <w:pStyle w:val="JDHABPlaceholder"/>
        <w:spacing w:after="80"/>
      </w:pPr>
      <w:r>
        <w:t>[Full name of Author 3]</w:t>
      </w:r>
    </w:p>
    <w:p>
      <w:pPr>
        <w:pStyle w:val="JDHABHeading1"/>
        <w:spacing w:after="40"/>
      </w:pPr>
      <w:r>
        <w:t>Affiliations</w:t>
      </w:r>
    </w:p>
    <w:p>
      <w:pPr>
        <w:pStyle w:val="JDHABPlaceholder"/>
        <w:spacing w:after="80"/>
      </w:pPr>
      <w:r>
        <w:t>1. [Institution, Department, City, Country]</w:t>
      </w:r>
    </w:p>
    <w:p>
      <w:pPr>
        <w:pStyle w:val="JDHABPlaceholder"/>
        <w:spacing w:after="80"/>
      </w:pPr>
      <w:r>
        <w:t>2. [Institution, Department, City, Country]</w:t>
      </w:r>
    </w:p>
    <w:p>
      <w:pPr>
        <w:pStyle w:val="JDHABHeading1"/>
        <w:spacing w:after="40"/>
      </w:pPr>
      <w:r>
        <w:t>Corresponding Author</w:t>
      </w:r>
    </w:p>
    <w:p>
      <w:pPr>
        <w:pStyle w:val="JDHABPlaceholder"/>
        <w:spacing w:after="80"/>
      </w:pPr>
      <w:r>
        <w:t>[Full name]</w:t>
      </w:r>
    </w:p>
    <w:p>
      <w:pPr>
        <w:pStyle w:val="JDHABPlaceholder"/>
        <w:spacing w:after="80"/>
      </w:pPr>
      <w:r>
        <w:t>[Institution]</w:t>
      </w:r>
    </w:p>
    <w:p>
      <w:pPr>
        <w:pStyle w:val="JDHABPlaceholder"/>
        <w:spacing w:after="80"/>
      </w:pPr>
      <w:r>
        <w:t>[Email]</w:t>
      </w:r>
    </w:p>
    <w:p>
      <w:pPr>
        <w:pStyle w:val="JDHABHeading1"/>
        <w:spacing w:after="40"/>
      </w:pPr>
      <w:r>
        <w:t>ORCID iD(s)</w:t>
      </w:r>
    </w:p>
    <w:p>
      <w:pPr>
        <w:pStyle w:val="JDHABPlaceholder"/>
        <w:spacing w:after="80"/>
      </w:pPr>
      <w:r>
        <w:t>Author 1: [ORCID]</w:t>
      </w:r>
    </w:p>
    <w:p>
      <w:pPr>
        <w:pStyle w:val="JDHABPlaceholder"/>
        <w:spacing w:after="80"/>
      </w:pPr>
      <w:r>
        <w:t>Author 2: [ORCID]</w:t>
      </w:r>
    </w:p>
    <w:p>
      <w:pPr>
        <w:pStyle w:val="JDHABHeading1"/>
        <w:spacing w:after="40"/>
      </w:pPr>
      <w:r>
        <w:t>Word Count</w:t>
      </w:r>
    </w:p>
    <w:p>
      <w:pPr>
        <w:pStyle w:val="JDHABPlaceholder"/>
        <w:spacing w:after="80"/>
      </w:pPr>
      <w:r>
        <w:t>[Insert word count]</w:t>
      </w:r>
    </w:p>
    <w:p>
      <w:pPr>
        <w:pStyle w:val="JDHABHeading1"/>
        <w:spacing w:after="40"/>
      </w:pPr>
      <w:r>
        <w:t>Figures and Tables</w:t>
      </w:r>
    </w:p>
    <w:p>
      <w:pPr>
        <w:pStyle w:val="JDHABPlaceholder"/>
        <w:spacing w:after="80"/>
      </w:pPr>
      <w:r>
        <w:t>[Insert total number of figures and tables]</w:t>
      </w:r>
    </w:p>
    <w:p>
      <w:pPr/>
      <w:r>
        <w:br w:type="page"/>
      </w:r>
    </w:p>
    <w:p>
      <w:pPr>
        <w:pStyle w:val="JDHABHeading1"/>
        <w:spacing w:after="40"/>
      </w:pPr>
      <w:r>
        <w:t>Abstract</w:t>
      </w:r>
    </w:p>
    <w:p>
      <w:pPr>
        <w:pStyle w:val="JDHABPlaceholder"/>
        <w:spacing w:after="80"/>
      </w:pPr>
      <w:r>
        <w:t>Background: [Insert text]</w:t>
      </w:r>
    </w:p>
    <w:p>
      <w:pPr>
        <w:pStyle w:val="JDHABPlaceholder"/>
        <w:spacing w:after="80"/>
      </w:pPr>
      <w:r>
        <w:t>Objective: [Insert text]</w:t>
      </w:r>
    </w:p>
    <w:p>
      <w:pPr>
        <w:pStyle w:val="JDHABPlaceholder"/>
        <w:spacing w:after="80"/>
      </w:pPr>
      <w:r>
        <w:t>Methods: [Insert text]</w:t>
      </w:r>
    </w:p>
    <w:p>
      <w:pPr>
        <w:pStyle w:val="JDHABPlaceholder"/>
        <w:spacing w:after="80"/>
      </w:pPr>
      <w:r>
        <w:t>Results: [Insert text]</w:t>
      </w:r>
    </w:p>
    <w:p>
      <w:pPr>
        <w:pStyle w:val="JDHABPlaceholder"/>
        <w:spacing w:after="80"/>
      </w:pPr>
      <w:r>
        <w:t>Conclusions: [Insert text]</w:t>
      </w:r>
    </w:p>
    <w:p>
      <w:pPr>
        <w:pStyle w:val="JDHABHeading1"/>
        <w:spacing w:after="40"/>
      </w:pPr>
      <w:r>
        <w:t>Keywords</w:t>
      </w:r>
    </w:p>
    <w:p>
      <w:pPr>
        <w:pStyle w:val="JDHABPlaceholder"/>
        <w:spacing w:after="200"/>
      </w:pPr>
      <w:r>
        <w:t>[Insert 3–6 keywords separated by semicolons]</w:t>
      </w:r>
    </w:p>
    <w:p>
      <w:pPr>
        <w:pStyle w:val="JDHABPlaceholder"/>
        <w:spacing w:after="200"/>
      </w:pPr>
      <w:r>
        <w:t>For Review Articles or Case Reports, replace the structured abstract above with a single-paragraph abstract followed by 3–6 keywords.</w:t>
      </w:r>
    </w:p>
    <w:p>
      <w:pPr>
        <w:pStyle w:val="JDHABHeading1"/>
        <w:spacing w:after="40"/>
      </w:pPr>
      <w:r>
        <w:t>1. Introduction</w:t>
      </w:r>
    </w:p>
    <w:p>
      <w:pPr>
        <w:pStyle w:val="JDHABPlaceholder"/>
        <w:spacing w:after="160"/>
      </w:pPr>
      <w:r>
        <w:t>[Provide the scientific background, define the research problem, identify the explicit research gap, and explain the clinical, technical, or translational relevance of the study.]</w:t>
      </w:r>
    </w:p>
    <w:p>
      <w:pPr>
        <w:pStyle w:val="JDHABHeading1"/>
        <w:spacing w:after="40"/>
      </w:pPr>
      <w:r>
        <w:t>2. Objective</w:t>
      </w:r>
    </w:p>
    <w:p>
      <w:pPr>
        <w:pStyle w:val="JDHABPlaceholder"/>
        <w:spacing w:after="160"/>
      </w:pPr>
      <w:r>
        <w:t>[State the primary objective of the study clearly and precisely.]</w:t>
      </w:r>
    </w:p>
    <w:p>
      <w:pPr>
        <w:pStyle w:val="JDHABHeading1"/>
        <w:spacing w:after="40"/>
      </w:pPr>
      <w:r>
        <w:t>3. Materials and Methods / Methods</w:t>
      </w:r>
    </w:p>
    <w:p>
      <w:pPr>
        <w:pStyle w:val="JDHABPlaceholder"/>
        <w:spacing w:after="160"/>
      </w:pPr>
      <w:r>
        <w:t>[Describe the study design, setting, participants/materials, procedures, measurements, analytical methods, and statistical approach with sufficient detail to allow critical appraisal and, where appropriate, reproducibility.]</w:t>
      </w:r>
    </w:p>
    <w:p>
      <w:pPr>
        <w:pStyle w:val="JDHABHeading1"/>
        <w:spacing w:after="40"/>
      </w:pPr>
      <w:r>
        <w:t>4. Results</w:t>
      </w:r>
    </w:p>
    <w:p>
      <w:pPr>
        <w:pStyle w:val="JDHABPlaceholder"/>
        <w:spacing w:after="160"/>
      </w:pPr>
      <w:r>
        <w:t>[Present the main findings clearly and objectively, using tables and figures where appropriate. Avoid interpretation that belongs in the Discussion.]</w:t>
      </w:r>
    </w:p>
    <w:p>
      <w:pPr>
        <w:pStyle w:val="JDHABHeading1"/>
        <w:spacing w:after="40"/>
      </w:pPr>
      <w:r>
        <w:t>5. Discussion</w:t>
      </w:r>
    </w:p>
    <w:p>
      <w:pPr>
        <w:pStyle w:val="JDHABPlaceholder"/>
        <w:spacing w:after="160"/>
      </w:pPr>
      <w:r>
        <w:t>[Interpret the findings in light of the study objective, compare them with relevant literature, discuss scientific and translational implications, and explain their limits without overstating the evidence.]</w:t>
      </w:r>
    </w:p>
    <w:p>
      <w:pPr>
        <w:pStyle w:val="JDHABHeading1"/>
        <w:spacing w:after="40"/>
      </w:pPr>
      <w:r>
        <w:t>6. Limitations</w:t>
      </w:r>
    </w:p>
    <w:p>
      <w:pPr>
        <w:pStyle w:val="JDHABPlaceholder"/>
        <w:spacing w:after="160"/>
      </w:pPr>
      <w:r>
        <w:t>[Discuss the main methodological, analytical, or inferential limitations of the study with epistemic clarity and proportionality.]</w:t>
      </w:r>
    </w:p>
    <w:p>
      <w:pPr>
        <w:pStyle w:val="JDHABHeading1"/>
        <w:spacing w:after="40"/>
      </w:pPr>
      <w:r>
        <w:t>7. Conclusions</w:t>
      </w:r>
    </w:p>
    <w:p>
      <w:pPr>
        <w:pStyle w:val="JDHABPlaceholder"/>
        <w:spacing w:after="160"/>
      </w:pPr>
      <w:r>
        <w:t>[State the main conclusion(s) supported by the data, avoiding claims that exceed the scope of the evidence.]</w:t>
      </w:r>
    </w:p>
    <w:p>
      <w:pPr>
        <w:pStyle w:val="JDHABHeading1"/>
        <w:spacing w:after="40"/>
      </w:pPr>
      <w:r>
        <w:t>8. Author Contributions</w:t>
      </w:r>
    </w:p>
    <w:p>
      <w:pPr>
        <w:pStyle w:val="JDHABPlaceholder"/>
        <w:spacing w:after="160"/>
      </w:pPr>
      <w:r>
        <w:t>[Specify the contribution of each author to the study and manuscript preparation.]</w:t>
      </w:r>
    </w:p>
    <w:p>
      <w:pPr>
        <w:pStyle w:val="JDHABHeading1"/>
        <w:spacing w:after="40"/>
      </w:pPr>
      <w:r>
        <w:t>9. Funding</w:t>
      </w:r>
    </w:p>
    <w:p>
      <w:pPr>
        <w:pStyle w:val="JDHABPlaceholder"/>
        <w:spacing w:after="160"/>
      </w:pPr>
      <w:r>
        <w:t>[Report all sources of funding or state: “This research received no external funding.”]</w:t>
      </w:r>
    </w:p>
    <w:p>
      <w:pPr>
        <w:pStyle w:val="JDHABHeading1"/>
        <w:spacing w:after="40"/>
      </w:pPr>
      <w:r>
        <w:t>10. Conflicts of Interest</w:t>
      </w:r>
    </w:p>
    <w:p>
      <w:pPr>
        <w:pStyle w:val="JDHABPlaceholder"/>
        <w:spacing w:after="160"/>
      </w:pPr>
      <w:r>
        <w:t>[Declare any financial or non-financial conflicts of interest, or state that the authors declare no conflicts of interest.]</w:t>
      </w:r>
    </w:p>
    <w:p>
      <w:pPr>
        <w:pStyle w:val="JDHABHeading1"/>
        <w:spacing w:after="40"/>
      </w:pPr>
      <w:r>
        <w:t>11. Ethics Approval and Consent to Participate</w:t>
      </w:r>
    </w:p>
    <w:p>
      <w:pPr>
        <w:pStyle w:val="JDHABPlaceholder"/>
        <w:spacing w:after="160"/>
      </w:pPr>
      <w:r>
        <w:t>[Provide the name of the ethics committee/institutional review board, approval number when available, and information on informed consent where applicable.]</w:t>
      </w:r>
    </w:p>
    <w:p>
      <w:pPr>
        <w:pStyle w:val="JDHABHeading1"/>
        <w:spacing w:after="40"/>
      </w:pPr>
      <w:r>
        <w:t>12. Consent for Publication</w:t>
      </w:r>
    </w:p>
    <w:p>
      <w:pPr>
        <w:pStyle w:val="JDHABPlaceholder"/>
        <w:spacing w:after="160"/>
      </w:pPr>
      <w:r>
        <w:t>[State whether consent for publication was obtained when applicable, especially for case reports and clinical images.]</w:t>
      </w:r>
    </w:p>
    <w:p>
      <w:pPr>
        <w:pStyle w:val="JDHABHeading1"/>
        <w:spacing w:after="40"/>
      </w:pPr>
      <w:r>
        <w:t>13. Data Availability Statement</w:t>
      </w:r>
    </w:p>
    <w:p>
      <w:pPr>
        <w:pStyle w:val="JDHABPlaceholder"/>
        <w:spacing w:after="160"/>
      </w:pPr>
      <w:r>
        <w:t>[State whether data, code, materials, or supplementary content are available, where they can be accessed, and whether any restrictions apply.]</w:t>
      </w:r>
    </w:p>
    <w:p>
      <w:pPr>
        <w:pStyle w:val="JDHABHeading1"/>
        <w:spacing w:after="40"/>
      </w:pPr>
      <w:r>
        <w:t>14. References</w:t>
      </w:r>
    </w:p>
    <w:p>
      <w:pPr>
        <w:pStyle w:val="JDHABPlaceholder"/>
        <w:spacing w:after="160"/>
      </w:pPr>
      <w:r>
        <w:t>[References must follow Vancouver style and be listed in citation order. DOI should be provided whenever available.]</w:t>
      </w:r>
    </w:p>
    <w:p>
      <w:pPr>
        <w:pStyle w:val="JDHABPlaceholder"/>
      </w:pPr>
      <w:r>
        <w:t>Formatting: Times New Roman 12 pt, 1.5 line spacing, A4 page size, page numbers in the upper right corner.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fldSimple w:instr="PAGE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/>
        <w:color w:val="505050"/>
        <w:sz w:val="18"/>
      </w:rPr>
      <w:t>JDHAB — Master Submission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DHABTitle">
    <w:name w:val="JDHAB Title"/>
    <w:basedOn w:val="Normal"/>
    <w:pPr>
      <w:spacing w:line="360" w:lineRule="auto" w:after="120"/>
    </w:pPr>
    <w:rPr>
      <w:rFonts w:ascii="Times New Roman" w:hAnsi="Times New Roman"/>
      <w:b w:val="0"/>
      <w:i w:val="0"/>
      <w:sz w:val="24"/>
    </w:rPr>
  </w:style>
  <w:style w:type="paragraph" w:customStyle="1" w:styleId="JDHABSubtitle">
    <w:name w:val="JDHAB Subtitle"/>
    <w:basedOn w:val="Normal"/>
    <w:pPr>
      <w:spacing w:line="360" w:lineRule="auto" w:after="120"/>
    </w:pPr>
    <w:rPr>
      <w:rFonts w:ascii="Times New Roman" w:hAnsi="Times New Roman"/>
      <w:b w:val="0"/>
      <w:i/>
      <w:sz w:val="22"/>
    </w:rPr>
  </w:style>
  <w:style w:type="paragraph" w:customStyle="1" w:styleId="JDHABHeading1">
    <w:name w:val="JDHAB Heading1"/>
    <w:basedOn w:val="Normal"/>
    <w:pPr>
      <w:spacing w:line="360" w:lineRule="auto" w:after="120"/>
    </w:pPr>
    <w:rPr>
      <w:rFonts w:ascii="Times New Roman" w:hAnsi="Times New Roman"/>
      <w:b/>
      <w:i w:val="0"/>
      <w:sz w:val="24"/>
    </w:rPr>
  </w:style>
  <w:style w:type="paragraph" w:customStyle="1" w:styleId="JDHABMeta">
    <w:name w:val="JDHAB Meta"/>
    <w:basedOn w:val="Normal"/>
    <w:pPr>
      <w:spacing w:line="360" w:lineRule="auto" w:after="120"/>
    </w:pPr>
    <w:rPr>
      <w:rFonts w:ascii="Times New Roman" w:hAnsi="Times New Roman"/>
      <w:b w:val="0"/>
      <w:i w:val="0"/>
      <w:sz w:val="24"/>
    </w:rPr>
  </w:style>
  <w:style w:type="paragraph" w:customStyle="1" w:styleId="JDHABPlaceholder">
    <w:name w:val="JDHAB Placeholder"/>
    <w:basedOn w:val="Normal"/>
    <w:pPr>
      <w:spacing w:line="360" w:lineRule="auto" w:after="120"/>
    </w:pPr>
    <w:rPr>
      <w:rFonts w:ascii="Times New Roman" w:hAnsi="Times New Roman"/>
      <w:b w:val="0"/>
      <w:i/>
      <w:color w:val="5A5A5A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